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272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1862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12.18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неуплата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0412365400325002722620162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40rplc-37">
    <w:name w:val="cat-UserDefined grp-40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